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430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Касаткина А.В.,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Касаткина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9935 745816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18810086230002116226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Касаткин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раскаялся в содеянном.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Касаткина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640312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18810086230002116226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18810086230002116226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01.11.2025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Касаткина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Касаткина </w:t>
      </w:r>
      <w:r>
        <w:rPr>
          <w:rStyle w:val="cat-UserDefinedgrp-30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0412365400805004302520134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1610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8">
    <w:name w:val="cat-UserDefined grp-30 rplc-8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Sumgrp-20rplc-19">
    <w:name w:val="cat-Sum grp-20 rplc-19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Sumgrp-21rplc-33">
    <w:name w:val="cat-Sum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9159-2449-445C-8270-793B7FD9FFB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